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10D52" w14:textId="77777777" w:rsidR="007D683C" w:rsidRDefault="00000000">
      <w:pPr>
        <w:jc w:val="center"/>
      </w:pPr>
      <w:r>
        <w:rPr>
          <w:b/>
          <w:sz w:val="32"/>
        </w:rPr>
        <w:t>Autorización de Uso de Imagen y Voz (Promocional)</w:t>
      </w:r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7D683C" w14:paraId="274520DB" w14:textId="77777777" w:rsidTr="007D6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D8CA6C" w14:textId="77777777" w:rsidR="007D683C" w:rsidRDefault="00000000">
            <w:r>
              <w:t>Centro Educativo Metepec</w:t>
            </w:r>
          </w:p>
        </w:tc>
        <w:tc>
          <w:tcPr>
            <w:tcW w:w="4320" w:type="dxa"/>
          </w:tcPr>
          <w:p w14:paraId="6FDA5D95" w14:textId="77777777" w:rsidR="007D683C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Logo (coloca aquí tu logotipo)</w:t>
            </w:r>
          </w:p>
        </w:tc>
      </w:tr>
      <w:tr w:rsidR="007D683C" w14:paraId="3A0FC393" w14:textId="77777777" w:rsidTr="007D6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0A31A0" w14:textId="77777777" w:rsidR="007D683C" w:rsidRDefault="00000000">
            <w:r>
              <w:t>Domicilio</w:t>
            </w:r>
          </w:p>
        </w:tc>
        <w:tc>
          <w:tcPr>
            <w:tcW w:w="4320" w:type="dxa"/>
          </w:tcPr>
          <w:p w14:paraId="7C1E8636" w14:textId="77777777" w:rsidR="007D683C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Calle Tacaná 73, Col. Xinantécatl, Metepec, Estado de México, C.P. 52169</w:t>
            </w:r>
          </w:p>
        </w:tc>
      </w:tr>
      <w:tr w:rsidR="007D683C" w14:paraId="3A732C83" w14:textId="77777777" w:rsidTr="007D6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CE9EEB" w14:textId="77777777" w:rsidR="007D683C" w:rsidRDefault="00000000">
            <w:r>
              <w:t>Correo de privacidad</w:t>
            </w:r>
          </w:p>
        </w:tc>
        <w:tc>
          <w:tcPr>
            <w:tcW w:w="4320" w:type="dxa"/>
          </w:tcPr>
          <w:p w14:paraId="56B35FE8" w14:textId="57680316" w:rsidR="007D683C" w:rsidRDefault="00066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contacto@cemetepec.edu.mx</w:t>
            </w:r>
          </w:p>
        </w:tc>
      </w:tr>
      <w:tr w:rsidR="007D683C" w14:paraId="2229B81A" w14:textId="77777777" w:rsidTr="007D6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F7F6046" w14:textId="77777777" w:rsidR="007D683C" w:rsidRDefault="00000000">
            <w:r>
              <w:t>Teléfono</w:t>
            </w:r>
          </w:p>
        </w:tc>
        <w:tc>
          <w:tcPr>
            <w:tcW w:w="4320" w:type="dxa"/>
          </w:tcPr>
          <w:p w14:paraId="049D5099" w14:textId="46B331B4" w:rsidR="007D683C" w:rsidRDefault="00066A0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722</w:t>
            </w:r>
            <w:r w:rsidR="007D178B">
              <w:t>5323883</w:t>
            </w:r>
          </w:p>
        </w:tc>
      </w:tr>
    </w:tbl>
    <w:p w14:paraId="358891F7" w14:textId="77777777" w:rsidR="007D683C" w:rsidRDefault="007D683C"/>
    <w:p w14:paraId="5354865F" w14:textId="77777777" w:rsidR="007D683C" w:rsidRDefault="00000000">
      <w:pPr>
        <w:pStyle w:val="Ttulo2"/>
      </w:pPr>
      <w:r>
        <w:t>A) Datos del alumno/a</w:t>
      </w:r>
    </w:p>
    <w:p w14:paraId="6CB3DBF3" w14:textId="77777777" w:rsidR="007D683C" w:rsidRDefault="00000000">
      <w:r>
        <w:t>Nombre completo: _________________________________</w:t>
      </w:r>
    </w:p>
    <w:p w14:paraId="4B09F9A1" w14:textId="77777777" w:rsidR="007D683C" w:rsidRDefault="00000000">
      <w:r>
        <w:t>Grupo/Grado: ______________  Ciclo escolar: ______________</w:t>
      </w:r>
    </w:p>
    <w:p w14:paraId="58BA752C" w14:textId="77777777" w:rsidR="007D683C" w:rsidRDefault="00000000">
      <w:r>
        <w:t>Fecha de nacimiento: ____/____/________  CURP (opcional): _______________</w:t>
      </w:r>
    </w:p>
    <w:p w14:paraId="042DF11B" w14:textId="77777777" w:rsidR="007D683C" w:rsidRDefault="00000000">
      <w:pPr>
        <w:pStyle w:val="Ttulo2"/>
      </w:pPr>
      <w:r>
        <w:t>B) Datos de la madre/padre/tutor</w:t>
      </w:r>
    </w:p>
    <w:p w14:paraId="71873D4C" w14:textId="77777777" w:rsidR="007D683C" w:rsidRDefault="00000000">
      <w:r>
        <w:t>Nombre completo: __________________________________________</w:t>
      </w:r>
    </w:p>
    <w:p w14:paraId="6C47780E" w14:textId="77777777" w:rsidR="007D683C" w:rsidRDefault="00000000">
      <w:r>
        <w:t>Teléfono: __________________  Correo: ______________________</w:t>
      </w:r>
    </w:p>
    <w:p w14:paraId="0CD59D36" w14:textId="77777777" w:rsidR="007D683C" w:rsidRDefault="00000000">
      <w:r>
        <w:t>Parentesco: __________________  Identificación oficial: __________________</w:t>
      </w:r>
    </w:p>
    <w:p w14:paraId="79FCD849" w14:textId="77777777" w:rsidR="007D683C" w:rsidRDefault="00000000">
      <w:pPr>
        <w:pStyle w:val="Ttulo2"/>
      </w:pPr>
      <w:r>
        <w:t>C) Objeto de la autorización</w:t>
      </w:r>
    </w:p>
    <w:p w14:paraId="74026725" w14:textId="77777777" w:rsidR="007D683C" w:rsidRDefault="00000000">
      <w:r>
        <w:t>Autorizo al Centro Educativo Metepec a captar y usar la imagen y/o voz del(a) alumno(a) en fotografías, video y/o audio con fines promocionales y de difusión institucional, incluyendo sitio web, redes sociales oficiales, materiales impresos y presentaciones del Colegio.</w:t>
      </w:r>
    </w:p>
    <w:p w14:paraId="1B3BF5BF" w14:textId="77777777" w:rsidR="007D683C" w:rsidRDefault="00000000">
      <w:pPr>
        <w:pStyle w:val="Ttulo2"/>
      </w:pPr>
      <w:r>
        <w:t>D) Alcance y condiciones</w:t>
      </w:r>
    </w:p>
    <w:p w14:paraId="664F6B3D" w14:textId="77777777" w:rsidR="007D683C" w:rsidRDefault="00000000">
      <w:r>
        <w:t>- Medios y soportes: impresos, digitales y audiovisuales de titularidad del Colegio.</w:t>
      </w:r>
    </w:p>
    <w:p w14:paraId="0FD1EE9C" w14:textId="77777777" w:rsidR="007D683C" w:rsidRDefault="00000000">
      <w:r>
        <w:t>- Ámbito temporal y territorial: autorización no exclusiva, gratuita, por el tiempo que dure la pieza de comunicación y su archivo histórico; ámbito nacional e internacional.</w:t>
      </w:r>
    </w:p>
    <w:p w14:paraId="03BB9C49" w14:textId="77777777" w:rsidR="007D683C" w:rsidRDefault="00000000">
      <w:r>
        <w:t>- No remuneración: la autorización se otorga sin contraprestación.</w:t>
      </w:r>
    </w:p>
    <w:p w14:paraId="4F67462E" w14:textId="77777777" w:rsidR="007D683C" w:rsidRDefault="00000000">
      <w:r>
        <w:t>- Integridad y dignidad: uso respetuoso y proporcional de la imagen/voz, sin alterar el contexto educativo.</w:t>
      </w:r>
    </w:p>
    <w:p w14:paraId="47FC2C40" w14:textId="00D9217B" w:rsidR="007D683C" w:rsidRDefault="00000000">
      <w:r>
        <w:t xml:space="preserve">- Revocación: autorización revocable en cualquier momento vía </w:t>
      </w:r>
      <w:r w:rsidR="00066A05">
        <w:t>contacto@cemetepec.edu.mx</w:t>
      </w:r>
      <w:r>
        <w:t xml:space="preserve"> (aplica hacia adelante).</w:t>
      </w:r>
    </w:p>
    <w:p w14:paraId="303A6F6A" w14:textId="77777777" w:rsidR="007D683C" w:rsidRDefault="00000000">
      <w:r>
        <w:t>- Protección de datos: uso conforme al Aviso de Privacidad Integral.</w:t>
      </w:r>
    </w:p>
    <w:p w14:paraId="4CD0F905" w14:textId="77777777" w:rsidR="007D683C" w:rsidRDefault="00000000">
      <w:r>
        <w:t>- Opciones granulares (marca lo que autorizas): Fotografía / Video / Audio/voz / Mención de nombre (solo nombre de pila).</w:t>
      </w:r>
    </w:p>
    <w:p w14:paraId="07EE018C" w14:textId="77777777" w:rsidR="007D683C" w:rsidRDefault="00000000">
      <w:pPr>
        <w:pStyle w:val="Ttulo2"/>
      </w:pPr>
      <w:r>
        <w:lastRenderedPageBreak/>
        <w:t>E) Decisión del padre/madre/tutor</w:t>
      </w:r>
    </w:p>
    <w:p w14:paraId="50BE0B56" w14:textId="77777777" w:rsidR="007D683C" w:rsidRDefault="00000000">
      <w:r>
        <w:t>[ ] OTORGO mi consentimiento para el uso de imagen/voz con fines promocionales.</w:t>
      </w:r>
    </w:p>
    <w:p w14:paraId="25C5B3EA" w14:textId="77777777" w:rsidR="007D683C" w:rsidRDefault="00000000">
      <w:r>
        <w:t>[ ] NO OTORGO mi consentimiento para el uso de imagen/voz con fines promocionales.</w:t>
      </w:r>
    </w:p>
    <w:p w14:paraId="2C93F166" w14:textId="77777777" w:rsidR="007D683C" w:rsidRDefault="00000000">
      <w:pPr>
        <w:pStyle w:val="Ttulo2"/>
      </w:pPr>
      <w:r>
        <w:t>F) Firmas</w:t>
      </w:r>
    </w:p>
    <w:p w14:paraId="42A0A448" w14:textId="77777777" w:rsidR="007D683C" w:rsidRDefault="00000000">
      <w:r>
        <w:t>Lugar y fecha: _____________________________________________</w:t>
      </w:r>
    </w:p>
    <w:p w14:paraId="27CB29E9" w14:textId="77777777" w:rsidR="007D683C" w:rsidRDefault="00000000">
      <w:r>
        <w:t>Nombre y firma del padre/madre/tutor: ________________________</w:t>
      </w:r>
    </w:p>
    <w:p w14:paraId="38139B9F" w14:textId="77777777" w:rsidR="007D683C" w:rsidRDefault="00000000">
      <w:r>
        <w:t>Nombre y firma de quien recibe (Colegio): ______________________</w:t>
      </w:r>
    </w:p>
    <w:p w14:paraId="634603A4" w14:textId="77777777" w:rsidR="007D683C" w:rsidRDefault="00000000">
      <w:pPr>
        <w:jc w:val="right"/>
      </w:pPr>
      <w:r>
        <w:rPr>
          <w:i/>
          <w:sz w:val="18"/>
        </w:rPr>
        <w:t>Última actualización: 16/octubre/2025 · Versión: v1.0</w:t>
      </w:r>
    </w:p>
    <w:sectPr w:rsidR="007D68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21413413">
    <w:abstractNumId w:val="8"/>
  </w:num>
  <w:num w:numId="2" w16cid:durableId="1885212518">
    <w:abstractNumId w:val="6"/>
  </w:num>
  <w:num w:numId="3" w16cid:durableId="737090084">
    <w:abstractNumId w:val="5"/>
  </w:num>
  <w:num w:numId="4" w16cid:durableId="1877809417">
    <w:abstractNumId w:val="4"/>
  </w:num>
  <w:num w:numId="5" w16cid:durableId="539126341">
    <w:abstractNumId w:val="7"/>
  </w:num>
  <w:num w:numId="6" w16cid:durableId="521674306">
    <w:abstractNumId w:val="3"/>
  </w:num>
  <w:num w:numId="7" w16cid:durableId="1307511519">
    <w:abstractNumId w:val="2"/>
  </w:num>
  <w:num w:numId="8" w16cid:durableId="1857959402">
    <w:abstractNumId w:val="1"/>
  </w:num>
  <w:num w:numId="9" w16cid:durableId="104275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762F"/>
    <w:rsid w:val="00034616"/>
    <w:rsid w:val="0006063C"/>
    <w:rsid w:val="00066A05"/>
    <w:rsid w:val="0015074B"/>
    <w:rsid w:val="0029639D"/>
    <w:rsid w:val="00326F90"/>
    <w:rsid w:val="007D178B"/>
    <w:rsid w:val="007D683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411AF22-97C4-429F-8954-A05B2314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1928</Characters>
  <Application>Microsoft Office Word</Application>
  <DocSecurity>0</DocSecurity>
  <Lines>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Reyes</cp:lastModifiedBy>
  <cp:revision>3</cp:revision>
  <dcterms:created xsi:type="dcterms:W3CDTF">2013-12-23T23:15:00Z</dcterms:created>
  <dcterms:modified xsi:type="dcterms:W3CDTF">2025-10-16T16:54:00Z</dcterms:modified>
  <cp:category/>
</cp:coreProperties>
</file>