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AAA2" w14:textId="77777777" w:rsidR="00EE3DEC" w:rsidRDefault="00000000">
      <w:pPr>
        <w:jc w:val="center"/>
      </w:pPr>
      <w:r>
        <w:rPr>
          <w:b/>
          <w:sz w:val="32"/>
        </w:rPr>
        <w:t>Solicitud de Derechos ARCO / Revocación</w:t>
      </w:r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E3DEC" w14:paraId="1FAFDAE6" w14:textId="77777777" w:rsidTr="00EE3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06E982" w14:textId="77777777" w:rsidR="00EE3DEC" w:rsidRDefault="00000000">
            <w:r>
              <w:t>Centro Educativo Metepec</w:t>
            </w:r>
          </w:p>
        </w:tc>
        <w:tc>
          <w:tcPr>
            <w:tcW w:w="4320" w:type="dxa"/>
          </w:tcPr>
          <w:p w14:paraId="4D390634" w14:textId="77777777" w:rsidR="00EE3DE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Logo (coloca aquí tu logotipo)</w:t>
            </w:r>
          </w:p>
        </w:tc>
      </w:tr>
      <w:tr w:rsidR="00EE3DEC" w14:paraId="2CDD975B" w14:textId="77777777" w:rsidTr="00EE3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6D7382" w14:textId="77777777" w:rsidR="00EE3DEC" w:rsidRDefault="00000000">
            <w:r>
              <w:t>Domicilio</w:t>
            </w:r>
          </w:p>
        </w:tc>
        <w:tc>
          <w:tcPr>
            <w:tcW w:w="4320" w:type="dxa"/>
          </w:tcPr>
          <w:p w14:paraId="59F526C7" w14:textId="77777777" w:rsidR="00EE3DE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Calle Tacaná 73, Col. Xinantécatl, Metepec, Estado de México, C.P. 52169</w:t>
            </w:r>
          </w:p>
        </w:tc>
      </w:tr>
      <w:tr w:rsidR="00EE3DEC" w14:paraId="06335D59" w14:textId="77777777" w:rsidTr="00EE3D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044996" w14:textId="77777777" w:rsidR="00EE3DEC" w:rsidRDefault="00000000">
            <w:r>
              <w:t>Correo de privacidad</w:t>
            </w:r>
          </w:p>
        </w:tc>
        <w:tc>
          <w:tcPr>
            <w:tcW w:w="4320" w:type="dxa"/>
          </w:tcPr>
          <w:p w14:paraId="5B87DCED" w14:textId="3D8D5399" w:rsidR="00EE3DEC" w:rsidRDefault="00B40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contacto@cemetepec.edu.mx</w:t>
            </w:r>
          </w:p>
        </w:tc>
      </w:tr>
      <w:tr w:rsidR="00EE3DEC" w14:paraId="0DF651CF" w14:textId="77777777" w:rsidTr="00EE3D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90CC5C" w14:textId="77777777" w:rsidR="00EE3DEC" w:rsidRDefault="00000000">
            <w:r>
              <w:t>Teléfono</w:t>
            </w:r>
          </w:p>
        </w:tc>
        <w:tc>
          <w:tcPr>
            <w:tcW w:w="4320" w:type="dxa"/>
          </w:tcPr>
          <w:p w14:paraId="7CFCEBFD" w14:textId="29F4C871" w:rsidR="00EE3DEC" w:rsidRDefault="00810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722</w:t>
            </w:r>
            <w:r w:rsidR="00726810">
              <w:t>53238</w:t>
            </w:r>
            <w:r w:rsidR="00405033">
              <w:t>83</w:t>
            </w:r>
          </w:p>
        </w:tc>
      </w:tr>
    </w:tbl>
    <w:p w14:paraId="3DAD2048" w14:textId="77777777" w:rsidR="00EE3DEC" w:rsidRDefault="00EE3DEC"/>
    <w:p w14:paraId="35BC38D5" w14:textId="77777777" w:rsidR="00EE3DEC" w:rsidRDefault="00000000">
      <w:r>
        <w:t>Tipo de solicitud (marca lo que corresponda): Acceso / Rectificación / Cancelación / Oposición / Revocación de consentimiento / Limitación de uso y divulgación</w:t>
      </w:r>
    </w:p>
    <w:p w14:paraId="10DD1295" w14:textId="77777777" w:rsidR="00EE3DEC" w:rsidRDefault="00000000">
      <w:pPr>
        <w:pStyle w:val="Ttulo2"/>
      </w:pPr>
      <w:r>
        <w:t>1) Titular de los datos</w:t>
      </w:r>
    </w:p>
    <w:p w14:paraId="0C1E9162" w14:textId="77777777" w:rsidR="00EE3DEC" w:rsidRDefault="00000000">
      <w:r>
        <w:t>Nombre completo: __________________________________________</w:t>
      </w:r>
    </w:p>
    <w:p w14:paraId="0BBC195F" w14:textId="77777777" w:rsidR="00EE3DEC" w:rsidRDefault="00000000">
      <w:r>
        <w:t>Fecha de nacimiento: ____/____/________  CURP (opcional): ______________</w:t>
      </w:r>
    </w:p>
    <w:p w14:paraId="4A2610E7" w14:textId="77777777" w:rsidR="00EE3DEC" w:rsidRDefault="00000000">
      <w:r>
        <w:t>Domicilio para oír y recibir notificaciones: ________________________________</w:t>
      </w:r>
    </w:p>
    <w:p w14:paraId="31633B05" w14:textId="77777777" w:rsidR="00EE3DEC" w:rsidRDefault="00000000">
      <w:r>
        <w:t>Teléfono: __________________  Correo: ______________________</w:t>
      </w:r>
    </w:p>
    <w:p w14:paraId="46DC0522" w14:textId="77777777" w:rsidR="00EE3DEC" w:rsidRDefault="00000000">
      <w:pPr>
        <w:pStyle w:val="Ttulo2"/>
      </w:pPr>
      <w:r>
        <w:t>2) Representante (si aplica)</w:t>
      </w:r>
    </w:p>
    <w:p w14:paraId="01BDCCC9" w14:textId="77777777" w:rsidR="00EE3DEC" w:rsidRDefault="00000000">
      <w:r>
        <w:t>Nombre completo: __________________________________________</w:t>
      </w:r>
    </w:p>
    <w:p w14:paraId="6965EFEB" w14:textId="77777777" w:rsidR="00EE3DEC" w:rsidRDefault="00000000">
      <w:r>
        <w:t>Personalidad con la que actúa: ______________________________</w:t>
      </w:r>
    </w:p>
    <w:p w14:paraId="06B1ED5C" w14:textId="77777777" w:rsidR="00EE3DEC" w:rsidRDefault="00000000">
      <w:r>
        <w:t>Se anexa instrumento que acredite representación (carta poder/identificación).</w:t>
      </w:r>
    </w:p>
    <w:p w14:paraId="72EB8483" w14:textId="77777777" w:rsidR="00EE3DEC" w:rsidRDefault="00000000">
      <w:pPr>
        <w:pStyle w:val="Ttulo2"/>
      </w:pPr>
      <w:r>
        <w:t>3) Descripción del derecho y datos involucrados</w:t>
      </w:r>
    </w:p>
    <w:p w14:paraId="5047883B" w14:textId="77777777" w:rsidR="00EE3DEC" w:rsidRDefault="00000000">
      <w:r>
        <w:t>(Indica qué datos deseas acceder/rectificar/cancelar, o a qué tratamiento te opones o qué consentimiento revocas. Para rectificación, anexa la documentación comprobatoria)</w:t>
      </w:r>
    </w:p>
    <w:p w14:paraId="634215F9" w14:textId="77777777" w:rsidR="00EE3DEC" w:rsidRDefault="00000000">
      <w:r>
        <w:t>__________________________________________________________________</w:t>
      </w:r>
    </w:p>
    <w:p w14:paraId="7951E9CA" w14:textId="77777777" w:rsidR="00EE3DEC" w:rsidRDefault="00000000">
      <w:r>
        <w:t>__________________________________________________________________</w:t>
      </w:r>
    </w:p>
    <w:p w14:paraId="5682DFA5" w14:textId="77777777" w:rsidR="00EE3DEC" w:rsidRDefault="00000000">
      <w:pPr>
        <w:pStyle w:val="Ttulo2"/>
      </w:pPr>
      <w:r>
        <w:t>4) Medio de respuesta solicitado</w:t>
      </w:r>
    </w:p>
    <w:p w14:paraId="358D0BE4" w14:textId="00088FCA" w:rsidR="00904333" w:rsidRDefault="00000000">
      <w:proofErr w:type="gramStart"/>
      <w:r>
        <w:t>[ ]</w:t>
      </w:r>
      <w:proofErr w:type="gramEnd"/>
      <w:r>
        <w:t xml:space="preserve"> Correo </w:t>
      </w:r>
      <w:proofErr w:type="spellStart"/>
      <w:r>
        <w:t>electrónico</w:t>
      </w:r>
      <w:proofErr w:type="spellEnd"/>
      <w:r w:rsidR="00F37A83">
        <w:t>: __________________________</w:t>
      </w:r>
      <w:r>
        <w:t xml:space="preserve"> </w:t>
      </w:r>
    </w:p>
    <w:p w14:paraId="75CAA11E" w14:textId="355C6B4C" w:rsidR="00EE3DEC" w:rsidRDefault="00000000">
      <w:r>
        <w:t xml:space="preserve"> </w:t>
      </w:r>
      <w:proofErr w:type="gramStart"/>
      <w:r>
        <w:t>[ ]</w:t>
      </w:r>
      <w:proofErr w:type="gramEnd"/>
      <w:r>
        <w:t xml:space="preserve"> Domicilio físico (recoger escrito)</w:t>
      </w:r>
    </w:p>
    <w:p w14:paraId="7993F67A" w14:textId="77777777" w:rsidR="00EE3DEC" w:rsidRDefault="00000000">
      <w:pPr>
        <w:pStyle w:val="Ttulo2"/>
      </w:pPr>
      <w:r>
        <w:t>5) Documentos anexos</w:t>
      </w:r>
    </w:p>
    <w:p w14:paraId="3C63ACD1" w14:textId="77777777" w:rsidR="00EE3DEC" w:rsidRDefault="00000000">
      <w:r>
        <w:t>[ ] Identificación oficial del titular</w:t>
      </w:r>
    </w:p>
    <w:p w14:paraId="56E9A990" w14:textId="77777777" w:rsidR="00EE3DEC" w:rsidRDefault="00000000">
      <w:r>
        <w:t>[ ] Identificación del representante (si aplica)</w:t>
      </w:r>
    </w:p>
    <w:p w14:paraId="5D1AD8C5" w14:textId="77777777" w:rsidR="00EE3DEC" w:rsidRDefault="00000000">
      <w:r>
        <w:t>[ ] Documento que acredite representación (si aplica)</w:t>
      </w:r>
    </w:p>
    <w:p w14:paraId="69FAE723" w14:textId="77777777" w:rsidR="00EE3DEC" w:rsidRDefault="00000000">
      <w:r>
        <w:lastRenderedPageBreak/>
        <w:t>[ ] Soporte para rectificación (acta, CURP, comprobantes, etc.)</w:t>
      </w:r>
    </w:p>
    <w:p w14:paraId="5982274B" w14:textId="77777777" w:rsidR="00EE3DEC" w:rsidRDefault="00000000">
      <w:r>
        <w:t>[ ] Otros: ______________________________________</w:t>
      </w:r>
    </w:p>
    <w:p w14:paraId="712A5291" w14:textId="77777777" w:rsidR="00EE3DEC" w:rsidRDefault="00000000">
      <w:pPr>
        <w:pStyle w:val="Ttulo2"/>
      </w:pPr>
      <w:r>
        <w:t>6) Fecha y firma</w:t>
      </w:r>
    </w:p>
    <w:p w14:paraId="7FAE7B35" w14:textId="77777777" w:rsidR="00EE3DEC" w:rsidRDefault="00000000">
      <w:r>
        <w:t>Lugar y fecha: _____________________________________________</w:t>
      </w:r>
    </w:p>
    <w:p w14:paraId="63B9AE3E" w14:textId="77777777" w:rsidR="00EE3DEC" w:rsidRDefault="00000000">
      <w:r>
        <w:t>Nombre y firma del titular (o tutor si es menor): _______________</w:t>
      </w:r>
    </w:p>
    <w:p w14:paraId="655E6274" w14:textId="77777777" w:rsidR="00EE3DEC" w:rsidRDefault="00000000">
      <w:pPr>
        <w:pStyle w:val="Ttulo2"/>
      </w:pPr>
      <w:r>
        <w:t>Acuse de recibo (uso interno del Colegio)</w:t>
      </w:r>
    </w:p>
    <w:p w14:paraId="70F3E57D" w14:textId="77777777" w:rsidR="00EE3DEC" w:rsidRDefault="00000000">
      <w:r>
        <w:t>Fecha de recepción: ____/____/______   Folio interno: __________</w:t>
      </w:r>
    </w:p>
    <w:p w14:paraId="57B7D515" w14:textId="77777777" w:rsidR="00EE3DEC" w:rsidRDefault="00000000">
      <w:r>
        <w:t>Plazos legales: 20 días hábiles para responder; en su caso, 15 días hábiles adicionales para hacer efectivo el derecho.</w:t>
      </w:r>
    </w:p>
    <w:p w14:paraId="42767D64" w14:textId="77777777" w:rsidR="00EE3DEC" w:rsidRDefault="00000000">
      <w:pPr>
        <w:jc w:val="right"/>
      </w:pPr>
      <w:r>
        <w:rPr>
          <w:i/>
          <w:sz w:val="18"/>
        </w:rPr>
        <w:t>Última actualización: 16/octubre/2025 · Versión: v1.0</w:t>
      </w:r>
    </w:p>
    <w:sectPr w:rsidR="00EE3D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149430">
    <w:abstractNumId w:val="8"/>
  </w:num>
  <w:num w:numId="2" w16cid:durableId="434593898">
    <w:abstractNumId w:val="6"/>
  </w:num>
  <w:num w:numId="3" w16cid:durableId="721250619">
    <w:abstractNumId w:val="5"/>
  </w:num>
  <w:num w:numId="4" w16cid:durableId="190846650">
    <w:abstractNumId w:val="4"/>
  </w:num>
  <w:num w:numId="5" w16cid:durableId="1066952822">
    <w:abstractNumId w:val="7"/>
  </w:num>
  <w:num w:numId="6" w16cid:durableId="1660959292">
    <w:abstractNumId w:val="3"/>
  </w:num>
  <w:num w:numId="7" w16cid:durableId="1038168494">
    <w:abstractNumId w:val="2"/>
  </w:num>
  <w:num w:numId="8" w16cid:durableId="2090148039">
    <w:abstractNumId w:val="1"/>
  </w:num>
  <w:num w:numId="9" w16cid:durableId="202362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62F"/>
    <w:rsid w:val="00034616"/>
    <w:rsid w:val="0006063C"/>
    <w:rsid w:val="0015074B"/>
    <w:rsid w:val="0029639D"/>
    <w:rsid w:val="00326F90"/>
    <w:rsid w:val="00405033"/>
    <w:rsid w:val="00726810"/>
    <w:rsid w:val="008102D5"/>
    <w:rsid w:val="00904333"/>
    <w:rsid w:val="00AA1D8D"/>
    <w:rsid w:val="00B401B2"/>
    <w:rsid w:val="00B47730"/>
    <w:rsid w:val="00CB0664"/>
    <w:rsid w:val="00EE3DEC"/>
    <w:rsid w:val="00F37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11AF22-97C4-429F-8954-A05B2314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1870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Reyes</cp:lastModifiedBy>
  <cp:revision>7</cp:revision>
  <dcterms:created xsi:type="dcterms:W3CDTF">2013-12-23T23:15:00Z</dcterms:created>
  <dcterms:modified xsi:type="dcterms:W3CDTF">2025-10-16T16:52:00Z</dcterms:modified>
  <cp:category/>
</cp:coreProperties>
</file>